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聊斋故事选  田七郎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聊斋故事选  田七郎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本书出售、求购地址：https://www.jiaokey.com/book/detail/10413223.html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聊斋故事选  田七郎.html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