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中外少儿故事选  两个小鲁滨逊</w:t>
      </w:r>
    </w:p>
    <w:p>
      <w:r>
        <w:rPr>
          <w:rFonts w:ascii="宋体" w:hAnsi="宋体" w:eastAsia="宋体"/>
          <w:sz w:val="24"/>
        </w:rPr>
        <w:t>（苏）扬·马夫尔原著；胡映西改编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中外少儿故事选  两个小鲁滨逊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（苏）扬·马夫尔原著；胡映西改编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本书出售、求购地址：https://www.jiaokey.com/book/detail/10413196.html</w:t>
      </w:r>
    </w:p>
    <w:p>
      <w:r>
        <w:t>更多相关图书推荐：https://www.jiaokey.com</w:t>
      </w:r>
    </w:p>
    <w:p>
      <w:r>
        <w:t>（苏）扬·马夫尔原著；胡映西改编 其他作品：https://www.jiaokey.com/tag/（苏）扬·马夫尔原著；胡映西改编.html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关键词搜索：https://www.jiaokey.com/tag/中外少儿故事选  两个小鲁滨逊.html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