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书名：中国乡村故事  活愚公</w:t>
      </w:r>
    </w:p>
    <w:p>
      <w:r>
        <w:t>作者：王正修；傅泽原著；万家春改编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总页数：82</w:t>
      </w:r>
    </w:p>
    <w:p>
      <w:r>
        <w:t>更多请访问教客网: www.jiaokey.com</w:t>
      </w:r>
    </w:p>
    <w:p>
      <w:r>
        <w:t>中国乡村故事  活愚公 评论地址：https://www.jiaokey.com/book/detail/10413169.html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