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上海连环画·精品百种  卫国战争故事选  2  黑海水手</w:t>
      </w:r>
    </w:p>
    <w:p>
      <w:r>
        <w:rPr>
          <w:rFonts w:ascii="宋体" w:hAnsi="宋体" w:eastAsia="宋体"/>
          <w:sz w:val="24"/>
        </w:rPr>
        <w:t>（前苏）索洛维耶夫著；万家春改编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上海连环画·精品百种  卫国战争故事选  2  黑海水手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（前苏）索洛维耶夫著；万家春改编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本书出售、求购地址：https://www.jiaokey.com/book/detail/10413138.html</w:t>
      </w:r>
    </w:p>
    <w:p>
      <w:r>
        <w:t>更多相关图书推荐：https://www.jiaokey.com</w:t>
      </w:r>
    </w:p>
    <w:p>
      <w:r>
        <w:t>（前苏）索洛维耶夫著；万家春改编 其他作品：https://www.jiaokey.com/tag/（前苏）索洛维耶夫著；万家春改编.html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关键词搜索：https://www.jiaokey.com/tag/上海连环画·精品百种  卫国战争故事选  2  黑海水手.html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