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  进城历险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  进城历险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本书出售、求购地址：https://www.jiaokey.com/book/detail/10413116.html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关键词搜索：https://www.jiaokey.com/tag/笨狼的故事  进城历险.html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