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名篇三百段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名篇三百段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本书出售、求购地址：https://www.jiaokey.com/book/detail/10413099.html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关键词搜索：https://www.jiaokey.com/tag/名篇三百段.html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