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上海连环画  精品百种  聊斋故事选  蟋蟀</w:t>
      </w:r>
    </w:p>
    <w:p>
      <w:r>
        <w:rPr>
          <w:rFonts w:ascii="宋体" w:hAnsi="宋体" w:eastAsia="宋体"/>
          <w:sz w:val="24"/>
        </w:rPr>
        <w:t>王星北编文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上海连环画  精品百种  聊斋故事选  蟋蟀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王星北编文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本书出售、求购地址：https://www.jiaokey.com/book/detail/10413080.html</w:t>
      </w:r>
    </w:p>
    <w:p>
      <w:r>
        <w:t>更多相关图书推荐：https://www.jiaokey.com</w:t>
      </w:r>
    </w:p>
    <w:p>
      <w:r>
        <w:t>王星北编文 其他作品：https://www.jiaokey.com/tag/王星北编文.html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关键词搜索：https://www.jiaokey.com/tag/上海连环画  精品百种  聊斋故事选  蟋蟀.html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