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书名：跟我认  5-6岁</w:t>
      </w:r>
    </w:p>
    <w:p>
      <w:r>
        <w:t>作者：田恭文字；方虎绘画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总页数：46</w:t>
      </w:r>
    </w:p>
    <w:p>
      <w:r>
        <w:t>更多请访问教客网: www.jiaokey.com</w:t>
      </w:r>
    </w:p>
    <w:p>
      <w:r>
        <w:t>跟我认  5-6岁 评论地址：https://www.jiaokey.com/book/detail/10413049.html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