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宝宝的第一套书  触摸  特别为0-4岁小宝宝设计</w:t>
      </w:r>
    </w:p>
    <w:p>
      <w:r>
        <w:rPr>
          <w:rFonts w:ascii="宋体" w:hAnsi="宋体" w:eastAsia="宋体"/>
          <w:sz w:val="24"/>
        </w:rPr>
        <w:t>于米河，蒋凤娟文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宝宝的第一套书  触摸  特别为0-4岁小宝宝设计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于米河，蒋凤娟文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本书出售、求购地址：https://www.jiaokey.com/book/detail/10413041.html</w:t>
      </w:r>
    </w:p>
    <w:p>
      <w:r>
        <w:t>更多相关图书推荐：https://www.jiaokey.com</w:t>
      </w:r>
    </w:p>
    <w:p>
      <w:r>
        <w:t>于米河，蒋凤娟文 其他作品：https://www.jiaokey.com/tag/于米河，蒋凤娟文.html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关键词搜索：https://www.jiaokey.com/tag/宝宝的第一套书  触摸  特别为0-4岁小宝宝设计.html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