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中国乡村故事  桃园父女</w:t>
      </w:r>
    </w:p>
    <w:p>
      <w:r>
        <w:rPr>
          <w:rFonts w:ascii="宋体" w:hAnsi="宋体" w:eastAsia="宋体"/>
          <w:sz w:val="24"/>
        </w:rPr>
        <w:t>宗璞原著；赵福昌改编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中国乡村故事  桃园父女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宗璞原著；赵福昌改编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本书出售、求购地址：https://www.jiaokey.com/book/detail/10413038.html</w:t>
      </w:r>
    </w:p>
    <w:p>
      <w:r>
        <w:t>更多相关图书推荐：https://www.jiaokey.com</w:t>
      </w:r>
    </w:p>
    <w:p>
      <w:r>
        <w:t>宗璞原著；赵福昌改编 其他作品：https://www.jiaokey.com/tag/宗璞原著；赵福昌改编.html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关键词搜索：https://www.jiaokey.com/tag/中国乡村故事  桃园父女.html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