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书名：看拼音读故事  古人勤学故事</w:t>
      </w:r>
    </w:p>
    <w:p>
      <w:r>
        <w:t>作者：林阳，于友善，尹中等编绘</w:t>
      </w:r>
    </w:p>
    <w:p>
      <w:r>
        <w:t>出版社：上海：上海人民美术出版社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看拼音读故事  古人勤学故事 评论地址：https://www.jiaokey.com/book/detail/10413002.html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