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书名：风景画步骤</w:t>
      </w:r>
    </w:p>
    <w:p>
      <w:r>
        <w:t>作者：潘春华绘著</w:t>
      </w:r>
    </w:p>
    <w:p>
      <w:r>
        <w:t>出版社：北京：知识出版社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风景画步骤 评论地址：https://www.jiaokey.com/book/detail/10412980.html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