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中国革命斗争故事  7  拔敌旗</w:t>
      </w:r>
    </w:p>
    <w:p>
      <w:r>
        <w:rPr>
          <w:rFonts w:ascii="宋体" w:hAnsi="宋体" w:eastAsia="宋体"/>
          <w:sz w:val="24"/>
        </w:rPr>
        <w:t>林雨原著；黄奕加改编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中国革命斗争故事  7  拔敌旗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林雨原著；黄奕加改编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本书出售、求购地址：https://www.jiaokey.com/book/detail/10412959.html</w:t>
      </w:r>
    </w:p>
    <w:p>
      <w:r>
        <w:t>更多相关图书推荐：https://www.jiaokey.com</w:t>
      </w:r>
    </w:p>
    <w:p>
      <w:r>
        <w:t>林雨原著；黄奕加改编 其他作品：https://www.jiaokey.com/tag/林雨原著；黄奕加改编.html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关键词搜索：https://www.jiaokey.com/tag/中国革命斗争故事  7  拔敌旗.html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