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卫国战争故事选  1  江上烽烟</w:t>
      </w:r>
    </w:p>
    <w:p>
      <w:r>
        <w:rPr>
          <w:rFonts w:ascii="宋体" w:hAnsi="宋体" w:eastAsia="宋体"/>
          <w:sz w:val="24"/>
        </w:rPr>
        <w:t>（波兰）华西莱鞭卡娅著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卫国战争故事选  1  江上烽烟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（波兰）华西莱鞭卡娅著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本书出售、求购地址：https://www.jiaokey.com/book/detail/10412931.html</w:t>
      </w:r>
    </w:p>
    <w:p>
      <w:r>
        <w:t>更多相关图书推荐：https://www.jiaokey.com</w:t>
      </w:r>
    </w:p>
    <w:p>
      <w:r>
        <w:t>（波兰）华西莱鞭卡娅著 其他作品：https://www.jiaokey.com/tag/（波兰）华西莱鞭卡娅著.html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关键词搜索：https://www.jiaokey.com/tag/卫国战争故事选  1  江上烽烟.html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