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世界文学精品  10只神奇的兔子：注音类彩图本</w:t>
      </w:r>
    </w:p>
    <w:p>
      <w:r>
        <w:rPr>
          <w:rFonts w:ascii="宋体" w:hAnsi="宋体" w:eastAsia="宋体"/>
          <w:sz w:val="24"/>
        </w:rPr>
        <w:t>丁浩泉改写；杜建国等绘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世界文学精品  10只神奇的兔子：注音类彩图本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丁浩泉改写；杜建国等绘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本书出售、求购地址：https://www.jiaokey.com/book/detail/10412889.html</w:t>
      </w:r>
    </w:p>
    <w:p>
      <w:r>
        <w:t>更多相关图书推荐：https://www.jiaokey.com</w:t>
      </w:r>
    </w:p>
    <w:p>
      <w:r>
        <w:t>丁浩泉改写；杜建国等绘 其他作品：https://www.jiaokey.com/tag/丁浩泉改写；杜建国等绘.html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关键词搜索：https://www.jiaokey.com/tag/世界文学精品  10只神奇的兔子：注音类彩图本.html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