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成语故事三百则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本书出售、求购地址：https://www.jiaokey.com/book/detail/10412887.html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关键词搜索：https://www.jiaokey.com/tag/成语故事三百则.html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