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书名：解放区木刻连环画  第1册  狼牙山五壮士</w:t>
      </w:r>
    </w:p>
    <w:p>
      <w:r>
        <w:t>作者：彦涵木刻；华山文</w:t>
      </w:r>
    </w:p>
    <w:p>
      <w:r>
        <w:t>出版社：哈尔滨：黑龙江美术出版社</w:t>
      </w:r>
    </w:p>
    <w:p>
      <w:r>
        <w:t>出版日期：2001.07</w:t>
      </w:r>
    </w:p>
    <w:p>
      <w:r>
        <w:t>总页数：35</w:t>
      </w:r>
    </w:p>
    <w:p>
      <w:r>
        <w:t>更多请访问教客网: www.jiaokey.com</w:t>
      </w:r>
    </w:p>
    <w:p>
      <w:r>
        <w:t>解放区木刻连环画  第1册  狼牙山五壮士 评论地址：https://www.jiaokey.com/book/detail/10412870.html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