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书名：外国文学名著连环图画  威廉·退尔</w:t>
      </w:r>
    </w:p>
    <w:p>
      <w:r>
        <w:t>作者：大鲁改编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总页数：150</w:t>
      </w:r>
    </w:p>
    <w:p>
      <w:r>
        <w:t>更多请访问教客网: www.jiaokey.com</w:t>
      </w:r>
    </w:p>
    <w:p>
      <w:r>
        <w:t>外国文学名著连环图画  威廉·退尔 评论地址：https://www.jiaokey.com/book/detail/10412862.html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