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一个女坦克手</w:t>
      </w:r>
    </w:p>
    <w:p>
      <w:r>
        <w:t>作者：斯·伏罗宁，波·皮杜宁著</w:t>
      </w:r>
    </w:p>
    <w:p>
      <w:r>
        <w:t>出版社：天津：天津人民出版社</w:t>
      </w:r>
    </w:p>
    <w:p>
      <w:r>
        <w:t>出版日期：1955.12</w:t>
      </w:r>
    </w:p>
    <w:p>
      <w:r>
        <w:t>总页数：68</w:t>
      </w:r>
    </w:p>
    <w:p>
      <w:r>
        <w:t>更多请访问教客网: www.jiaokey.com</w:t>
      </w:r>
    </w:p>
    <w:p>
      <w:r>
        <w:t>精品收藏本  一个女坦克手 评论地址：https://www.jiaokey.com/book/detail/10412849.html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