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我真想知道  突飞猛进新科技</w:t>
      </w:r>
    </w:p>
    <w:p>
      <w:r>
        <w:rPr>
          <w:rFonts w:ascii="宋体" w:hAnsi="宋体" w:eastAsia="宋体"/>
          <w:sz w:val="24"/>
        </w:rPr>
        <w:t>王信予，陈秋影主编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我真想知道  突飞猛进新科技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王信予，陈秋影主编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本书出售、求购地址：https://www.jiaokey.com/book/detail/10412809.html</w:t>
      </w:r>
    </w:p>
    <w:p>
      <w:r>
        <w:t>更多相关图书推荐：https://www.jiaokey.com</w:t>
      </w:r>
    </w:p>
    <w:p>
      <w:r>
        <w:t>王信予，陈秋影主编 其他作品：https://www.jiaokey.com/tag/王信予，陈秋影主编.html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关键词搜索：https://www.jiaokey.com/tag/我真想知道  突飞猛进新科技.html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