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中国古代民间故事  7  地主和雇农的故事  瓮中偷枣</w:t>
      </w:r>
    </w:p>
    <w:p>
      <w:r>
        <w:rPr>
          <w:rFonts w:ascii="宋体" w:hAnsi="宋体" w:eastAsia="宋体"/>
          <w:sz w:val="24"/>
        </w:rPr>
        <w:t>姚源懿编文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中国古代民间故事  7  地主和雇农的故事  瓮中偷枣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姚源懿编文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本书出售、求购地址：https://www.jiaokey.com/book/detail/10412787.html</w:t>
      </w:r>
    </w:p>
    <w:p>
      <w:r>
        <w:t>更多相关图书推荐：https://www.jiaokey.com</w:t>
      </w:r>
    </w:p>
    <w:p>
      <w:r>
        <w:t>姚源懿编文 其他作品：https://www.jiaokey.com/tag/姚源懿编文.html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关键词搜索：https://www.jiaokey.com/tag/中国古代民间故事  7  地主和雇农的故事  瓮中偷枣.html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