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新世纪小学生文库  艺术辑  神奇的小匣子</w:t>
      </w:r>
    </w:p>
    <w:p>
      <w:r>
        <w:rPr>
          <w:rFonts w:ascii="宋体" w:hAnsi="宋体" w:eastAsia="宋体"/>
          <w:sz w:val="24"/>
        </w:rPr>
        <w:t>周振德编著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新世纪小学生文库  艺术辑  神奇的小匣子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摄影艺术-小学-课外读物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本书出售、求购地址：https://www.jiaokey.com/book/detail/10412759.html</w:t>
      </w:r>
    </w:p>
    <w:p>
      <w:r>
        <w:t>更多相关图书推荐：https://www.jiaokey.com</w:t>
      </w:r>
    </w:p>
    <w:p>
      <w:r>
        <w:t>周振德编著 其他作品：https://www.jiaokey.com/tag/周振德编著.html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关键词搜索：https://www.jiaokey.com/tag/摄影艺术-小学-课外读物.html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