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新世纪小学生文库  艺术辑  小马虎漫游书法王国</w:t>
      </w:r>
    </w:p>
    <w:p>
      <w:r>
        <w:rPr>
          <w:rFonts w:ascii="宋体" w:hAnsi="宋体" w:eastAsia="宋体"/>
          <w:sz w:val="24"/>
        </w:rPr>
        <w:t>胡传海，蒋琳著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新世纪小学生文库  艺术辑  小马虎漫游书法王国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胡传海，蒋琳著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本书出售、求购地址：https://www.jiaokey.com/book/detail/10412735.html</w:t>
      </w:r>
    </w:p>
    <w:p>
      <w:r>
        <w:t>更多相关图书推荐：https://www.jiaokey.com</w:t>
      </w:r>
    </w:p>
    <w:p>
      <w:r>
        <w:t>胡传海，蒋琳著 其他作品：https://www.jiaokey.com/tag/胡传海，蒋琳著.html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关键词搜索：https://www.jiaokey.com/tag/新世纪小学生文库  艺术辑  小马虎漫游书法王国.html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