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书名：红蜻蜓·绿蜻蜓经典童话  三只熊</w:t>
      </w:r>
    </w:p>
    <w:p>
      <w:r>
        <w:t>作者：俄罗斯童话著</w:t>
      </w:r>
    </w:p>
    <w:p>
      <w:r>
        <w:t>出版社：南宁：接力出版社</w:t>
      </w:r>
    </w:p>
    <w:p>
      <w:r>
        <w:t>出版日期：2001.01</w:t>
      </w:r>
    </w:p>
    <w:p>
      <w:r>
        <w:t>总页数：20</w:t>
      </w:r>
    </w:p>
    <w:p>
      <w:r>
        <w:t>更多请访问教客网: www.jiaokey.com</w:t>
      </w:r>
    </w:p>
    <w:p>
      <w:r>
        <w:t>红蜻蜓·绿蜻蜓经典童话  三只熊 评论地址：https://www.jiaokey.com/book/detail/10412730.html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