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快乐000探案故事  恐怖的魔影</w:t>
      </w:r>
    </w:p>
    <w:p>
      <w:r>
        <w:rPr>
          <w:rFonts w:ascii="宋体" w:hAnsi="宋体" w:eastAsia="宋体"/>
          <w:sz w:val="24"/>
        </w:rPr>
        <w:t>禹萍编写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快乐000探案故事  恐怖的魔影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本书出售、求购地址：https://www.jiaokey.com/book/detail/10412723.html</w:t>
      </w:r>
    </w:p>
    <w:p>
      <w:r>
        <w:t>更多相关图书推荐：https://www.jiaokey.com</w:t>
      </w:r>
    </w:p>
    <w:p>
      <w:r>
        <w:t>禹萍编写 其他作品：https://www.jiaokey.com/tag/禹萍编写.html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关键词搜索：https://www.jiaokey.com/tag/快乐000探案故事  恐怖的魔影.html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