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书名：大嘴狼和恐龙</w:t>
      </w:r>
    </w:p>
    <w:p>
      <w:r>
        <w:t>作者：木村泰子编绘</w:t>
      </w:r>
    </w:p>
    <w:p>
      <w:r>
        <w:t>出版社：南昌：二十一世纪出版社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大嘴狼和恐龙 评论地址：https://www.jiaokey.com/book/detail/10412690.html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