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长翅膀的医院  小学课外读本-科普作文精选  小学三年级上</w:t>
      </w:r>
    </w:p>
    <w:p>
      <w:r>
        <w:rPr>
          <w:rFonts w:ascii="宋体" w:hAnsi="宋体" w:eastAsia="宋体"/>
          <w:sz w:val="24"/>
        </w:rPr>
        <w:t>金涛，陈秋影主编；余耀才编写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长翅膀的医院  小学课外读本-科普作文精选  小学三年级上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金涛，陈秋影主编；余耀才编写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本书出售、求购地址：https://www.jiaokey.com/book/detail/10412679.html</w:t>
      </w:r>
    </w:p>
    <w:p>
      <w:r>
        <w:t>更多相关图书推荐：https://www.jiaokey.com</w:t>
      </w:r>
    </w:p>
    <w:p>
      <w:r>
        <w:t>金涛，陈秋影主编；余耀才编写 其他作品：https://www.jiaokey.com/tag/金涛，陈秋影主编；余耀才编写.html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关键词搜索：https://www.jiaokey.com/tag/长翅膀的医院  小学课外读本-科普作文精选  小学三年级上.html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