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“黑箱”之谜  异军突起的脑科学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“黑箱”之谜  异军突起的脑科学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本书出售、求购地址：https://www.jiaokey.com/book/detail/10412675.html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关键词搜索：https://www.jiaokey.com/tag/“黑箱”之谜  异军突起的脑科学.html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