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书名：潘春华少儿学画一招通速成法</w:t>
      </w:r>
    </w:p>
    <w:p>
      <w:r>
        <w:t>作者：潘春华绘著</w:t>
      </w:r>
    </w:p>
    <w:p>
      <w:r>
        <w:t>出版社：北京：知识出版社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潘春华少儿学画一招通速成法 评论地址：https://www.jiaokey.com/book/detail/10412660.html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