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地底大魔之谜-关于地震、火山、资源、环境的游戏</w:t>
      </w:r>
    </w:p>
    <w:p>
      <w:r>
        <w:rPr>
          <w:rFonts w:ascii="宋体" w:hAnsi="宋体" w:eastAsia="宋体"/>
          <w:sz w:val="24"/>
        </w:rPr>
        <w:t>藤子·F·不二雄原创 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地底大魔之谜-关于地震、火山、资源、环境的游戏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藤子·F·不二雄原创 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本书出售、求购地址：https://www.jiaokey.com/book/detail/10412653.html</w:t>
      </w:r>
    </w:p>
    <w:p>
      <w:r>
        <w:t>更多相关图书推荐：https://www.jiaokey.com</w:t>
      </w:r>
    </w:p>
    <w:p>
      <w:r>
        <w:t>藤子·F·不二雄原创 王永全译 其他作品：https://www.jiaokey.com/tag/藤子·F·不二雄原创 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关键词搜索：https://www.jiaokey.com/tag/地底大魔之谜-关于地震、火山、资源、环境的游戏.html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