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21世纪宇宙大冒险-探索月亮、行星、银河、黑洞之谜</w:t>
      </w:r>
    </w:p>
    <w:p>
      <w:r>
        <w:rPr>
          <w:rFonts w:ascii="宋体" w:hAnsi="宋体" w:eastAsia="宋体"/>
          <w:sz w:val="24"/>
        </w:rPr>
        <w:t>藤子·F·不二雄原创 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21世纪宇宙大冒险-探索月亮、行星、银河、黑洞之谜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藤子·F·不二雄原创 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本书出售、求购地址：https://www.jiaokey.com/book/detail/10412626.html</w:t>
      </w:r>
    </w:p>
    <w:p>
      <w:r>
        <w:t>更多相关图书推荐：https://www.jiaokey.com</w:t>
      </w:r>
    </w:p>
    <w:p>
      <w:r>
        <w:t>藤子·F·不二雄原创 王永全译 其他作品：https://www.jiaokey.com/tag/藤子·F·不二雄原创 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关键词搜索：https://www.jiaokey.com/tag/21世纪宇宙大冒险-探索月亮、行星、银河、黑洞之谜.html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