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科技篇  下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科技篇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本书出售、求购地址：https://www.jiaokey.com/book/detail/10412619.html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科技篇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