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冯玉梅劝夫抗金</w:t>
      </w:r>
    </w:p>
    <w:p>
      <w:r>
        <w:t>作者：任率英绘图</w:t>
      </w:r>
    </w:p>
    <w:p>
      <w:r>
        <w:t>出版社：天津：天津人民美术出版社</w:t>
      </w:r>
    </w:p>
    <w:p>
      <w:r>
        <w:t>出版日期：1956.03</w:t>
      </w:r>
    </w:p>
    <w:p>
      <w:r>
        <w:t>总页数：52</w:t>
      </w:r>
    </w:p>
    <w:p>
      <w:r>
        <w:t>更多请访问教客网: www.jiaokey.com</w:t>
      </w:r>
    </w:p>
    <w:p>
      <w:r>
        <w:t>精品收藏本  冯玉梅劝夫抗金 评论地址：https://www.jiaokey.com/book/detail/10412592.html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