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书名：如何应对21世纪</w:t>
      </w:r>
    </w:p>
    <w:p>
      <w:r>
        <w:t>作者：（英）彼得·科里（Peter Corey）著；（英）迈克·菲利普（Mike Phillips）插图 邓仲良译</w:t>
      </w:r>
    </w:p>
    <w:p>
      <w:r>
        <w:t>出版社：济南:明天出版社,2001.08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如何应对21世纪 评论地址：https://www.jiaokey.com/book/detail/10412573.html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