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e时代少年应对秘笈 如何应对男生</w:t>
      </w:r>
    </w:p>
    <w:p>
      <w:r>
        <w:rPr>
          <w:rFonts w:ascii="宋体" w:hAnsi="宋体" w:eastAsia="宋体"/>
          <w:sz w:val="24"/>
        </w:rPr>
        <w:t>（英）梅科里著；于建华译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e时代少年应对秘笈 如何应对男生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（英）梅科里著；于建华译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本书出售、求购地址：https://www.jiaokey.com/book/detail/10412541.html</w:t>
      </w:r>
    </w:p>
    <w:p>
      <w:r>
        <w:t>更多相关图书推荐：https://www.jiaokey.com</w:t>
      </w:r>
    </w:p>
    <w:p>
      <w:r>
        <w:t>（英）梅科里著；于建华译 其他作品：https://www.jiaokey.com/tag/（英）梅科里著；于建华译.html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关键词搜索：https://www.jiaokey.com/tag/e时代少年应对秘笈 如何应对男生.html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