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四个半朋友和奇怪的发现</w:t>
      </w:r>
    </w:p>
    <w:p>
      <w:r>
        <w:rPr>
          <w:rFonts w:ascii="宋体" w:hAnsi="宋体" w:eastAsia="宋体"/>
          <w:sz w:val="24"/>
        </w:rPr>
        <w:t>（德）约阿希姆·弗里德里希著；陈靓译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四个半朋友和奇怪的发现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（德）约阿希姆·弗里德里希著；陈靓译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本书出售、求购地址：https://www.jiaokey.com/book/detail/10412537.html</w:t>
      </w:r>
    </w:p>
    <w:p>
      <w:r>
        <w:t>更多相关图书推荐：https://www.jiaokey.com</w:t>
      </w:r>
    </w:p>
    <w:p>
      <w:r>
        <w:t>（德）约阿希姆·弗里德里希著；陈靓译 其他作品：https://www.jiaokey.com/tag/（德）约阿希姆·弗里德里希著；陈靓译.html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关键词搜索：https://www.jiaokey.com/tag/四个半朋友和奇怪的发现.html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