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书名：中国古典名著画本  莺莺传</w:t>
      </w:r>
    </w:p>
    <w:p>
      <w:r>
        <w:t>作者：元稹原著；吴伯珩改编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总页数：78</w:t>
      </w:r>
    </w:p>
    <w:p>
      <w:r>
        <w:t>更多请访问教客网: www.jiaokey.com</w:t>
      </w:r>
    </w:p>
    <w:p>
      <w:r>
        <w:t>中国古典名著画本  莺莺传 评论地址：https://www.jiaokey.com/book/detail/10412520.html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