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快乐的000探索故事  外交部泄密案</w:t>
      </w:r>
    </w:p>
    <w:p>
      <w:r>
        <w:rPr>
          <w:rFonts w:ascii="宋体" w:hAnsi="宋体" w:eastAsia="宋体"/>
          <w:sz w:val="24"/>
        </w:rPr>
        <w:t>龙子编写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快乐的000探索故事  外交部泄密案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本书出售、求购地址：https://www.jiaokey.com/book/detail/10412514.html</w:t>
      </w:r>
    </w:p>
    <w:p>
      <w:r>
        <w:t>更多相关图书推荐：https://www.jiaokey.com</w:t>
      </w:r>
    </w:p>
    <w:p>
      <w:r>
        <w:t>龙子编写 其他作品：https://www.jiaokey.com/tag/龙子编写.html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关键词搜索：https://www.jiaokey.com/tag/快乐的000探索故事  外交部泄密案.html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