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书名：科普连环画系列  技术发明</w:t>
      </w:r>
    </w:p>
    <w:p>
      <w:r>
        <w:t>作者：王滨，马来平主编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科普连环画系列  技术发明 评论地址：https://www.jiaokey.com/book/detail/10412446.html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