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注音经典必读  东周列国志</w:t>
      </w:r>
    </w:p>
    <w:p>
      <w:r>
        <w:rPr>
          <w:rFonts w:ascii="宋体" w:hAnsi="宋体" w:eastAsia="宋体"/>
          <w:sz w:val="24"/>
        </w:rPr>
        <w:t>景章主编；薛桂香编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注音经典必读  东周列国志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景章主编；薛桂香编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本书出售、求购地址：https://www.jiaokey.com/book/detail/10412415.html</w:t>
      </w:r>
    </w:p>
    <w:p>
      <w:r>
        <w:t>更多相关图书推荐：https://www.jiaokey.com</w:t>
      </w:r>
    </w:p>
    <w:p>
      <w:r>
        <w:t>景章主编；薛桂香编 其他作品：https://www.jiaokey.com/tag/景章主编；薛桂香编.html</w:t>
      </w:r>
    </w:p>
    <w:p>
      <w:r>
        <w:t>长春：吉林音像出版社 出版图书：https://www.jiaokey.com/tag/长春：吉林音像出版社.html</w:t>
      </w:r>
    </w:p>
    <w:p>
      <w:r>
        <w:t>关键词搜索：https://www.jiaokey.com/tag/注音经典必读  东周列国志.html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