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书名：尖牙齿和长尾巴的故事  姗晓姐姐童话宫</w:t>
      </w:r>
    </w:p>
    <w:p>
      <w:r>
        <w:t>作者：叶赫那拉·&lt;font color=Red&gt;姗&lt;/font&gt;晓编著</w:t>
      </w:r>
    </w:p>
    <w:p>
      <w:r>
        <w:t>出版社：北京:中国少年儿童出版社,2000.12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尖牙齿和长尾巴的故事  姗晓姐姐童话宫 评论地址：https://www.jiaokey.com/book/detail/10412410.html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