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找一找  数一数1001个来自农场的东西</w:t>
      </w:r>
    </w:p>
    <w:p>
      <w:r>
        <w:rPr>
          <w:rFonts w:ascii="宋体" w:hAnsi="宋体" w:eastAsia="宋体"/>
          <w:sz w:val="24"/>
        </w:rPr>
        <w:t>基廉·多赫蒂撰文；特里·高威尔插图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找一找  数一数1001个来自农场的东西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基廉·多赫蒂撰文；特里·高威尔插图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本书出售、求购地址：https://www.jiaokey.com/book/detail/10412398.html</w:t>
      </w:r>
    </w:p>
    <w:p>
      <w:r>
        <w:t>更多相关图书推荐：https://www.jiaokey.com</w:t>
      </w:r>
    </w:p>
    <w:p>
      <w:r>
        <w:t>基廉·多赫蒂撰文；特里·高威尔插图 其他作品：https://www.jiaokey.com/tag/基廉·多赫蒂撰文；特里·高威尔插图.html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关键词搜索：https://www.jiaokey.com/tag/找一找  数一数1001个来自农场的东西.html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