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</w:t>
      </w:r>
    </w:p>
    <w:p>
      <w:r>
        <w:t>作者：（瑞典）塞尔玛·格拉乐芙原著；卢洁峰缩写</w:t>
      </w:r>
    </w:p>
    <w:p>
      <w:r>
        <w:t>出版社：石家庄：河北教育出版社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骑鹅旅行记 评论地址：https://www.jiaokey.com/book/detail/10412396.html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