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书名：科普连环画系列  科学探险  4  喜马拉雅山探险</w:t>
      </w:r>
    </w:p>
    <w:p>
      <w:r>
        <w:t>作者：李西宁编著；王健等绘画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总页数：159</w:t>
      </w:r>
    </w:p>
    <w:p>
      <w:r>
        <w:t>更多请访问教客网: www.jiaokey.com</w:t>
      </w:r>
    </w:p>
    <w:p>
      <w:r>
        <w:t>科普连环画系列  科学探险  4  喜马拉雅山探险 评论地址：https://www.jiaokey.com/book/detail/10412371.html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