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书名：谁是动物中的臭屁大王</w:t>
      </w:r>
    </w:p>
    <w:p>
      <w:r>
        <w:t>作者：蔡丽等编文</w:t>
      </w:r>
    </w:p>
    <w:p>
      <w:r>
        <w:t>出版社：武汉：湖北少年儿童出版社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谁是动物中的臭屁大王 评论地址：https://www.jiaokey.com/book/detail/10412370.html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