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入学准备故事  青蛙搬家</w:t>
      </w:r>
    </w:p>
    <w:p>
      <w:r>
        <w:rPr>
          <w:rFonts w:ascii="宋体" w:hAnsi="宋体" w:eastAsia="宋体"/>
          <w:sz w:val="24"/>
        </w:rPr>
        <w:t>沈京锡著；李春晖等译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入学准备故事  青蛙搬家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沈京锡著；李春晖等译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本书出售、求购地址：https://www.jiaokey.com/book/detail/10412352.html</w:t>
      </w:r>
    </w:p>
    <w:p>
      <w:r>
        <w:t>更多相关图书推荐：https://www.jiaokey.com</w:t>
      </w:r>
    </w:p>
    <w:p>
      <w:r>
        <w:t>沈京锡著；李春晖等译 其他作品：https://www.jiaokey.com/tag/沈京锡著；李春晖等译.html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关键词搜索：https://www.jiaokey.com/tag/入学准备故事  青蛙搬家.html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