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影响世界的大科学家  伽利略和宇宙  上</w:t>
      </w:r>
    </w:p>
    <w:p>
      <w:r>
        <w:rPr>
          <w:rFonts w:ascii="宋体" w:hAnsi="宋体" w:eastAsia="宋体"/>
          <w:sz w:val="24"/>
        </w:rPr>
        <w:t>Steve Parker原著；赵亚玲 王冬梅翻译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影响世界的大科学家  伽利略和宇宙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Parker原著；赵亚玲 王冬梅翻译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本书出售、求购地址：https://www.jiaokey.com/book/detail/10412345.html</w:t>
      </w:r>
    </w:p>
    <w:p>
      <w:r>
        <w:t>更多相关图书推荐：https://www.jiaokey.com</w:t>
      </w:r>
    </w:p>
    <w:p>
      <w:r>
        <w:t>Steve Parker原著；赵亚玲 王冬梅翻译 其他作品：https://www.jiaokey.com/tag/Steve Parker原著；赵亚玲 王冬梅翻译.html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关键词搜索：https://www.jiaokey.com/tag/影响世界的大科学家  伽利略和宇宙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