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书名：魅琴  怪雨</w:t>
      </w:r>
    </w:p>
    <w:p>
      <w:r>
        <w:t>作者：原振侠著</w:t>
      </w:r>
    </w:p>
    <w:p>
      <w:r>
        <w:t>出版社：北京:华艺出版社,2001.09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魅琴  怪雨 评论地址：https://www.jiaokey.com/book/detail/10412321.html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