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书名：西顿野生动物故事集</w:t>
      </w:r>
    </w:p>
    <w:p>
      <w:r>
        <w:t>作者：（加）E.T.西顿著；蒲隆等译</w:t>
      </w:r>
    </w:p>
    <w:p>
      <w:r>
        <w:t>出版社：南京:译林出版社,2001.01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西顿野生动物故事集 评论地址：https://www.jiaokey.com/book/detail/10412316.html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