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书名：世界经典名著注音读本  爱的教育</w:t>
      </w:r>
    </w:p>
    <w:p>
      <w:r>
        <w:t>作者：（意）德·亚米契斯著；鲍风云改编</w:t>
      </w:r>
    </w:p>
    <w:p>
      <w:r>
        <w:t>出版社：天津：新蕾出版社</w:t>
      </w:r>
    </w:p>
    <w:p>
      <w:r>
        <w:t>出版日期：2002.01</w:t>
      </w:r>
    </w:p>
    <w:p>
      <w:r>
        <w:t>总页数：226</w:t>
      </w:r>
    </w:p>
    <w:p>
      <w:r>
        <w:t>更多请访问教客网: www.jiaokey.com</w:t>
      </w:r>
    </w:p>
    <w:p>
      <w:r>
        <w:t>世界经典名著注音读本  爱的教育 评论地址：https://www.jiaokey.com/book/detail/10412312.html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